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E5F3" w14:textId="77777777" w:rsidR="00C15FF1" w:rsidRDefault="00C15FF1" w:rsidP="00C15FF1">
      <w:pPr>
        <w:spacing w:line="360" w:lineRule="auto"/>
        <w:jc w:val="center"/>
        <w:rPr>
          <w:rFonts w:ascii="Tahoma" w:hAnsi="Tahoma" w:cs="Tahoma"/>
          <w:b/>
        </w:rPr>
      </w:pPr>
      <w:r w:rsidRPr="00377102">
        <w:rPr>
          <w:rFonts w:ascii="Tahoma" w:hAnsi="Tahoma" w:cs="Tahoma"/>
          <w:b/>
        </w:rPr>
        <w:t>FICHA DE INSCRIÇÃO</w:t>
      </w:r>
      <w:r>
        <w:rPr>
          <w:rFonts w:ascii="Tahoma" w:hAnsi="Tahoma" w:cs="Tahoma"/>
          <w:b/>
        </w:rPr>
        <w:t xml:space="preserve"> </w:t>
      </w:r>
    </w:p>
    <w:p w14:paraId="5660903D" w14:textId="3E284EBE" w:rsidR="00C15FF1" w:rsidRPr="00377102" w:rsidRDefault="00AB2035" w:rsidP="00C15FF1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BOLSISTA</w:t>
      </w:r>
      <w:r w:rsidR="00C15FF1">
        <w:rPr>
          <w:rFonts w:ascii="Tahoma" w:hAnsi="Tahoma" w:cs="Tahoma"/>
          <w:b/>
        </w:rPr>
        <w:t xml:space="preserve"> DE INICIAÇÃO CIENTÍFICA </w:t>
      </w:r>
      <w:r>
        <w:rPr>
          <w:rFonts w:ascii="Tahoma" w:hAnsi="Tahoma" w:cs="Tahoma"/>
          <w:b/>
        </w:rPr>
        <w:t>DIGITAL</w:t>
      </w:r>
    </w:p>
    <w:p w14:paraId="518A62D4" w14:textId="77777777" w:rsidR="00C15FF1" w:rsidRPr="00377102" w:rsidRDefault="00C15FF1" w:rsidP="00C15FF1">
      <w:pPr>
        <w:jc w:val="center"/>
        <w:rPr>
          <w:rFonts w:ascii="Tahoma" w:hAnsi="Tahoma" w:cs="Tahoma"/>
        </w:rPr>
      </w:pPr>
    </w:p>
    <w:p w14:paraId="44FE43B8" w14:textId="14BA3EDB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Acadêmico: ..........................................................................................................................</w:t>
      </w:r>
      <w:r w:rsidR="00F748DA">
        <w:rPr>
          <w:rFonts w:ascii="Arial" w:hAnsi="Arial" w:cs="Arial"/>
        </w:rPr>
        <w:t>......</w:t>
      </w:r>
    </w:p>
    <w:p w14:paraId="6978C87A" w14:textId="2C11D33F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Código do Acadêmico: ..........................................................................................................</w:t>
      </w:r>
      <w:r w:rsidR="00F748DA">
        <w:rPr>
          <w:rFonts w:ascii="Arial" w:hAnsi="Arial" w:cs="Arial"/>
        </w:rPr>
        <w:t>.....</w:t>
      </w:r>
    </w:p>
    <w:p w14:paraId="59AFD9F8" w14:textId="4203A712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Curso: .................................................................................................................................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.........</w:t>
      </w:r>
    </w:p>
    <w:p w14:paraId="4A49DD47" w14:textId="08AD618B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Semestralidade: ....................................................................................................................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</w:t>
      </w:r>
    </w:p>
    <w:p w14:paraId="0EBAD300" w14:textId="37E996BB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Estado Civil: .........................................................................................................................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.........</w:t>
      </w:r>
    </w:p>
    <w:p w14:paraId="303D5130" w14:textId="00347ED0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Telefone Residencial: 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</w:t>
      </w:r>
    </w:p>
    <w:p w14:paraId="3B605C07" w14:textId="14A3F170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Celular: ................................................................................................................................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...........</w:t>
      </w:r>
    </w:p>
    <w:p w14:paraId="7AB75E38" w14:textId="04D5D8A9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E-mail: .................................................................................................................................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...........</w:t>
      </w:r>
    </w:p>
    <w:p w14:paraId="7BFDE78C" w14:textId="77777777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Trabalha atualmente?</w:t>
      </w:r>
      <w:r w:rsidRPr="00AB2035">
        <w:rPr>
          <w:rFonts w:ascii="Arial" w:hAnsi="Arial" w:cs="Arial"/>
        </w:rPr>
        <w:tab/>
        <w:t xml:space="preserve"> </w:t>
      </w:r>
      <w:proofErr w:type="gramStart"/>
      <w:r w:rsidRPr="00AB2035">
        <w:rPr>
          <w:rFonts w:ascii="Arial" w:hAnsi="Arial" w:cs="Arial"/>
        </w:rPr>
        <w:t xml:space="preserve">(  </w:t>
      </w:r>
      <w:proofErr w:type="gramEnd"/>
      <w:r w:rsidRPr="00AB2035">
        <w:rPr>
          <w:rFonts w:ascii="Arial" w:hAnsi="Arial" w:cs="Arial"/>
        </w:rPr>
        <w:t xml:space="preserve"> ) Sim  (   ) Não</w:t>
      </w:r>
      <w:r w:rsidRPr="00AB2035">
        <w:rPr>
          <w:rFonts w:ascii="Arial" w:hAnsi="Arial" w:cs="Arial"/>
        </w:rPr>
        <w:tab/>
        <w:t xml:space="preserve">Trabalha na </w:t>
      </w:r>
      <w:proofErr w:type="spellStart"/>
      <w:r w:rsidRPr="00AB2035">
        <w:rPr>
          <w:rFonts w:ascii="Arial" w:hAnsi="Arial" w:cs="Arial"/>
        </w:rPr>
        <w:t>Feevale</w:t>
      </w:r>
      <w:proofErr w:type="spellEnd"/>
      <w:r w:rsidRPr="00AB2035">
        <w:rPr>
          <w:rFonts w:ascii="Arial" w:hAnsi="Arial" w:cs="Arial"/>
        </w:rPr>
        <w:t xml:space="preserve">?       </w:t>
      </w:r>
      <w:proofErr w:type="gramStart"/>
      <w:r w:rsidRPr="00AB2035">
        <w:rPr>
          <w:rFonts w:ascii="Arial" w:hAnsi="Arial" w:cs="Arial"/>
        </w:rPr>
        <w:t xml:space="preserve">(  </w:t>
      </w:r>
      <w:proofErr w:type="gramEnd"/>
      <w:r w:rsidRPr="00AB2035">
        <w:rPr>
          <w:rFonts w:ascii="Arial" w:hAnsi="Arial" w:cs="Arial"/>
        </w:rPr>
        <w:t xml:space="preserve"> ) Sim  (   ) Não</w:t>
      </w:r>
    </w:p>
    <w:p w14:paraId="56A8EB28" w14:textId="5480709C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Informe tipo de contrato, setor e ramal (funcionário ou estagiário) ..........................................</w:t>
      </w:r>
      <w:r w:rsidR="00AB2035">
        <w:rPr>
          <w:rFonts w:ascii="Arial" w:hAnsi="Arial" w:cs="Arial"/>
        </w:rPr>
        <w:t>......</w:t>
      </w:r>
    </w:p>
    <w:p w14:paraId="29523CC4" w14:textId="0947897F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..........................</w:t>
      </w:r>
    </w:p>
    <w:p w14:paraId="52F1FFDF" w14:textId="77777777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 xml:space="preserve">Possui algum tipo de benefício (monitoria, projeto de extensão, </w:t>
      </w:r>
      <w:proofErr w:type="spellStart"/>
      <w:r w:rsidRPr="00AB2035">
        <w:rPr>
          <w:rFonts w:ascii="Arial" w:hAnsi="Arial" w:cs="Arial"/>
        </w:rPr>
        <w:t>etc</w:t>
      </w:r>
      <w:proofErr w:type="spellEnd"/>
      <w:r w:rsidRPr="00AB2035">
        <w:rPr>
          <w:rFonts w:ascii="Arial" w:hAnsi="Arial" w:cs="Arial"/>
        </w:rPr>
        <w:t>)? Qual?</w:t>
      </w:r>
    </w:p>
    <w:p w14:paraId="28F1F198" w14:textId="43A11217" w:rsidR="00C15FF1" w:rsidRPr="00AB2035" w:rsidRDefault="00C15FF1" w:rsidP="00C15FF1">
      <w:pPr>
        <w:spacing w:line="360" w:lineRule="auto"/>
        <w:rPr>
          <w:rFonts w:ascii="Arial" w:hAnsi="Arial" w:cs="Arial"/>
        </w:rPr>
      </w:pPr>
      <w:r w:rsidRPr="00AB2035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AB2035">
        <w:rPr>
          <w:rFonts w:ascii="Arial" w:hAnsi="Arial" w:cs="Arial"/>
        </w:rPr>
        <w:t>..........................</w:t>
      </w:r>
    </w:p>
    <w:tbl>
      <w:tblPr>
        <w:tblW w:w="9065" w:type="dxa"/>
        <w:tblLook w:val="01E0" w:firstRow="1" w:lastRow="1" w:firstColumn="1" w:lastColumn="1" w:noHBand="0" w:noVBand="0"/>
      </w:tblPr>
      <w:tblGrid>
        <w:gridCol w:w="1957"/>
        <w:gridCol w:w="1923"/>
        <w:gridCol w:w="1439"/>
        <w:gridCol w:w="1509"/>
        <w:gridCol w:w="1439"/>
        <w:gridCol w:w="1302"/>
      </w:tblGrid>
      <w:tr w:rsidR="00AB2035" w:rsidRPr="00AB2035" w14:paraId="36360ADC" w14:textId="77777777" w:rsidTr="00AB2035">
        <w:trPr>
          <w:trHeight w:hRule="exact" w:val="340"/>
        </w:trPr>
        <w:tc>
          <w:tcPr>
            <w:tcW w:w="9065" w:type="dxa"/>
            <w:gridSpan w:val="6"/>
          </w:tcPr>
          <w:p w14:paraId="2320A3BB" w14:textId="28DA557E" w:rsidR="00AB2035" w:rsidRPr="00AB2035" w:rsidRDefault="00AB2035" w:rsidP="00F748DA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Indique abaixo a sua opção de interesse de atuação:</w:t>
            </w:r>
          </w:p>
        </w:tc>
      </w:tr>
      <w:tr w:rsidR="00AB2035" w:rsidRPr="00AB2035" w14:paraId="331AD7B8" w14:textId="77777777" w:rsidTr="00AB2035">
        <w:trPr>
          <w:trHeight w:hRule="exact" w:val="340"/>
        </w:trPr>
        <w:tc>
          <w:tcPr>
            <w:tcW w:w="9065" w:type="dxa"/>
            <w:gridSpan w:val="6"/>
          </w:tcPr>
          <w:p w14:paraId="524B702A" w14:textId="77777777" w:rsidR="00AB2035" w:rsidRPr="00AB2035" w:rsidRDefault="00AB2035" w:rsidP="00F748DA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Grupo de pesquisa: ..........................................................................................................................................................</w:t>
            </w:r>
          </w:p>
        </w:tc>
      </w:tr>
      <w:tr w:rsidR="00AB2035" w:rsidRPr="00AB2035" w14:paraId="0F38E430" w14:textId="77777777" w:rsidTr="00AB2035">
        <w:trPr>
          <w:trHeight w:hRule="exact" w:val="340"/>
        </w:trPr>
        <w:tc>
          <w:tcPr>
            <w:tcW w:w="9065" w:type="dxa"/>
            <w:gridSpan w:val="6"/>
          </w:tcPr>
          <w:p w14:paraId="27D28D3B" w14:textId="039D471F" w:rsidR="00AB2035" w:rsidRPr="00AB2035" w:rsidRDefault="00AB2035" w:rsidP="00F748DA">
            <w:pPr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Projeto de Pesquisa: 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5380CCAD" w14:textId="77777777" w:rsidR="00AB2035" w:rsidRPr="00AB2035" w:rsidRDefault="00AB2035" w:rsidP="00F748DA">
            <w:pPr>
              <w:rPr>
                <w:rFonts w:ascii="Arial" w:hAnsi="Arial" w:cs="Arial"/>
              </w:rPr>
            </w:pPr>
          </w:p>
        </w:tc>
      </w:tr>
      <w:tr w:rsidR="00AB2035" w:rsidRPr="00AB2035" w14:paraId="77AABEDF" w14:textId="77777777" w:rsidTr="00AB2035">
        <w:trPr>
          <w:trHeight w:hRule="exact" w:val="340"/>
        </w:trPr>
        <w:tc>
          <w:tcPr>
            <w:tcW w:w="9065" w:type="dxa"/>
            <w:gridSpan w:val="6"/>
          </w:tcPr>
          <w:p w14:paraId="1496C907" w14:textId="77777777" w:rsidR="00AB2035" w:rsidRPr="00AB2035" w:rsidRDefault="00AB2035" w:rsidP="00E52CB3">
            <w:pPr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2035" w:rsidRPr="00AB2035" w14:paraId="010767CE" w14:textId="77777777" w:rsidTr="00AB2035">
        <w:trPr>
          <w:trHeight w:hRule="exact" w:val="340"/>
        </w:trPr>
        <w:tc>
          <w:tcPr>
            <w:tcW w:w="9065" w:type="dxa"/>
            <w:gridSpan w:val="6"/>
          </w:tcPr>
          <w:p w14:paraId="4F2CB422" w14:textId="6E141489" w:rsidR="00AB2035" w:rsidRPr="00AB2035" w:rsidRDefault="00AB2035" w:rsidP="00AB2035">
            <w:pPr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Dias</w:t>
            </w:r>
            <w:r w:rsidR="008E602A">
              <w:rPr>
                <w:rFonts w:ascii="Arial" w:hAnsi="Arial" w:cs="Arial"/>
                <w:sz w:val="18"/>
                <w:szCs w:val="18"/>
              </w:rPr>
              <w:t>,</w:t>
            </w:r>
            <w:r w:rsidRPr="00AB2035">
              <w:rPr>
                <w:rFonts w:ascii="Arial" w:hAnsi="Arial" w:cs="Arial"/>
                <w:sz w:val="18"/>
                <w:szCs w:val="18"/>
              </w:rPr>
              <w:t xml:space="preserve"> turnos disponíveis </w:t>
            </w:r>
            <w:r w:rsidR="008E602A">
              <w:rPr>
                <w:rFonts w:ascii="Arial" w:hAnsi="Arial" w:cs="Arial"/>
                <w:sz w:val="18"/>
                <w:szCs w:val="18"/>
              </w:rPr>
              <w:t xml:space="preserve">e CH semanal </w:t>
            </w:r>
            <w:r w:rsidRPr="00AB2035">
              <w:rPr>
                <w:rFonts w:ascii="Arial" w:hAnsi="Arial" w:cs="Arial"/>
                <w:sz w:val="18"/>
                <w:szCs w:val="18"/>
              </w:rPr>
              <w:t>para dedicar</w:t>
            </w:r>
            <w:r w:rsidR="008E602A">
              <w:rPr>
                <w:rFonts w:ascii="Arial" w:hAnsi="Arial" w:cs="Arial"/>
                <w:sz w:val="18"/>
                <w:szCs w:val="18"/>
              </w:rPr>
              <w:t>-se</w:t>
            </w:r>
            <w:r w:rsidRPr="00AB203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 w:rsidRPr="00AB2035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AB2035">
              <w:rPr>
                <w:rFonts w:ascii="Arial" w:hAnsi="Arial" w:cs="Arial"/>
                <w:sz w:val="18"/>
                <w:szCs w:val="18"/>
              </w:rPr>
              <w:t xml:space="preserve"> ) 04hs (   ) 06hs  (   ) 08hs</w:t>
            </w:r>
          </w:p>
        </w:tc>
      </w:tr>
      <w:tr w:rsidR="00AB2035" w:rsidRPr="00AB2035" w14:paraId="3C9E5350" w14:textId="77777777" w:rsidTr="00AB203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916" w14:textId="77777777" w:rsidR="00AB2035" w:rsidRPr="00AB2035" w:rsidRDefault="00AB2035" w:rsidP="00E52CB3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Dia da semana/turno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9AA8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Segunda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DB5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Terça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5390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Quarta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5A3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Quinta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E77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Sexta</w:t>
            </w:r>
          </w:p>
        </w:tc>
      </w:tr>
      <w:tr w:rsidR="00AB2035" w:rsidRPr="00AB2035" w14:paraId="219BEF1C" w14:textId="77777777" w:rsidTr="00AB203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F3DD" w14:textId="77777777" w:rsidR="00AB2035" w:rsidRPr="00AB2035" w:rsidRDefault="00AB2035" w:rsidP="00E52CB3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Manhã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9EC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4E5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DF2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CDD9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A266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35" w:rsidRPr="00AB2035" w14:paraId="71A324DB" w14:textId="77777777" w:rsidTr="00AB203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C6A8" w14:textId="77777777" w:rsidR="00AB2035" w:rsidRPr="00AB2035" w:rsidRDefault="00AB2035" w:rsidP="00E52CB3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Tarde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11CB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ED7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CA2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41C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FE65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35" w:rsidRPr="00AB2035" w14:paraId="0E69A2D4" w14:textId="77777777" w:rsidTr="00AB203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E04B" w14:textId="77777777" w:rsidR="00AB2035" w:rsidRPr="00AB2035" w:rsidRDefault="00AB2035" w:rsidP="00E52CB3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6"/>
                <w:szCs w:val="16"/>
              </w:rPr>
              <w:t>Noite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51A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7B4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564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E5E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791B" w14:textId="77777777" w:rsidR="00AB2035" w:rsidRPr="00AB2035" w:rsidRDefault="00AB2035" w:rsidP="00E52CB3">
            <w:pPr>
              <w:spacing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035" w:rsidRPr="00AB2035" w14:paraId="424D9EAA" w14:textId="77777777" w:rsidTr="00AB2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157A8" w14:textId="7B2230CA" w:rsidR="00AB2035" w:rsidRPr="00AB2035" w:rsidRDefault="00AB2035" w:rsidP="00E52CB3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05986454" w14:textId="5E591396" w:rsidR="00AB2035" w:rsidRPr="00AB2035" w:rsidRDefault="00AB2035" w:rsidP="00E52CB3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Observações: .............................................................................................................................................................</w:t>
            </w:r>
          </w:p>
        </w:tc>
      </w:tr>
      <w:tr w:rsidR="00AB2035" w:rsidRPr="00AB2035" w14:paraId="6965D851" w14:textId="77777777" w:rsidTr="00AB2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CC9C8" w14:textId="77777777" w:rsidR="00AB2035" w:rsidRPr="00AB2035" w:rsidRDefault="00AB2035" w:rsidP="00E52CB3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B203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14A484B" w14:textId="77777777" w:rsidR="00C15FF1" w:rsidRPr="00AB2035" w:rsidRDefault="00C15FF1" w:rsidP="00C15FF1">
      <w:pPr>
        <w:spacing w:line="360" w:lineRule="auto"/>
        <w:rPr>
          <w:rFonts w:ascii="Arial" w:hAnsi="Arial" w:cs="Arial"/>
        </w:rPr>
      </w:pPr>
    </w:p>
    <w:p w14:paraId="29C4363F" w14:textId="77777777" w:rsidR="00C15FF1" w:rsidRPr="00AB2035" w:rsidRDefault="00C15FF1" w:rsidP="00C15FF1">
      <w:pPr>
        <w:spacing w:line="360" w:lineRule="auto"/>
        <w:rPr>
          <w:rFonts w:ascii="Arial" w:hAnsi="Arial" w:cs="Arial"/>
        </w:rPr>
      </w:pPr>
    </w:p>
    <w:p w14:paraId="6761CFEC" w14:textId="77777777" w:rsidR="00C15FF1" w:rsidRPr="00AB2035" w:rsidRDefault="00C15FF1" w:rsidP="00C15FF1">
      <w:pPr>
        <w:spacing w:line="360" w:lineRule="auto"/>
        <w:jc w:val="right"/>
        <w:rPr>
          <w:rFonts w:ascii="Arial" w:hAnsi="Arial" w:cs="Arial"/>
        </w:rPr>
      </w:pPr>
      <w:r w:rsidRPr="00AB2035">
        <w:rPr>
          <w:rFonts w:ascii="Arial" w:hAnsi="Arial" w:cs="Arial"/>
        </w:rPr>
        <w:t>Novo Hamburgo, ......... de ........................ de ...............</w:t>
      </w:r>
    </w:p>
    <w:p w14:paraId="2E72840D" w14:textId="77777777" w:rsidR="00C15FF1" w:rsidRPr="005A3E60" w:rsidRDefault="00C15FF1" w:rsidP="00C15FF1">
      <w:pPr>
        <w:spacing w:line="360" w:lineRule="auto"/>
        <w:jc w:val="right"/>
        <w:rPr>
          <w:rFonts w:ascii="Tahoma" w:hAnsi="Tahoma" w:cs="Tahoma"/>
        </w:rPr>
      </w:pPr>
    </w:p>
    <w:p w14:paraId="7A40AF1A" w14:textId="77777777" w:rsidR="00C15FF1" w:rsidRPr="005A3E60" w:rsidRDefault="00C15FF1" w:rsidP="00C15FF1">
      <w:pPr>
        <w:spacing w:line="360" w:lineRule="auto"/>
        <w:jc w:val="right"/>
        <w:rPr>
          <w:rFonts w:ascii="Tahoma" w:hAnsi="Tahoma" w:cs="Tahoma"/>
        </w:rPr>
      </w:pPr>
    </w:p>
    <w:p w14:paraId="1E8A641F" w14:textId="77777777" w:rsidR="00C15FF1" w:rsidRDefault="00C15FF1" w:rsidP="00C15FF1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p w14:paraId="3E2FAD7D" w14:textId="77777777" w:rsidR="00C15FF1" w:rsidRDefault="00C15FF1" w:rsidP="00C15FF1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p w14:paraId="461F5F0A" w14:textId="77777777" w:rsidR="00C15FF1" w:rsidRDefault="00C15FF1" w:rsidP="00C15FF1">
      <w:pPr>
        <w:spacing w:line="360" w:lineRule="auto"/>
        <w:ind w:right="334"/>
        <w:rPr>
          <w:rFonts w:ascii="Arial" w:hAnsi="Arial" w:cs="Arial"/>
          <w:bCs/>
          <w:color w:val="000000"/>
          <w:sz w:val="24"/>
          <w:szCs w:val="24"/>
        </w:rPr>
      </w:pPr>
    </w:p>
    <w:sectPr w:rsidR="00C15FF1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6D24" w14:textId="77777777" w:rsidR="003E70FE" w:rsidRDefault="003E70FE" w:rsidP="006B6404">
      <w:r>
        <w:separator/>
      </w:r>
    </w:p>
  </w:endnote>
  <w:endnote w:type="continuationSeparator" w:id="0">
    <w:p w14:paraId="4F6AE1B7" w14:textId="77777777" w:rsidR="003E70FE" w:rsidRDefault="003E70FE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E21E0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737D8A" wp14:editId="70A3D865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16552" w14:textId="77777777" w:rsidR="003E70FE" w:rsidRDefault="003E70FE" w:rsidP="006B6404">
      <w:r>
        <w:separator/>
      </w:r>
    </w:p>
  </w:footnote>
  <w:footnote w:type="continuationSeparator" w:id="0">
    <w:p w14:paraId="2BCE490B" w14:textId="77777777" w:rsidR="003E70FE" w:rsidRDefault="003E70FE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AED8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1F9DF72" wp14:editId="49FE14D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3E70FE"/>
    <w:rsid w:val="00404193"/>
    <w:rsid w:val="0065742C"/>
    <w:rsid w:val="006A3208"/>
    <w:rsid w:val="006B6404"/>
    <w:rsid w:val="00726A5A"/>
    <w:rsid w:val="008A4C69"/>
    <w:rsid w:val="008E602A"/>
    <w:rsid w:val="00AB2035"/>
    <w:rsid w:val="00AD2C54"/>
    <w:rsid w:val="00B92EF3"/>
    <w:rsid w:val="00C15FF1"/>
    <w:rsid w:val="00C409FD"/>
    <w:rsid w:val="00CE67E4"/>
    <w:rsid w:val="00D66FB7"/>
    <w:rsid w:val="00E9604D"/>
    <w:rsid w:val="00F32A34"/>
    <w:rsid w:val="00F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03E964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33BC-B06E-4899-A42E-BEF8200F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Tauana Da Silva Coelho</cp:lastModifiedBy>
  <cp:revision>4</cp:revision>
  <cp:lastPrinted>2019-11-19T14:26:00Z</cp:lastPrinted>
  <dcterms:created xsi:type="dcterms:W3CDTF">2021-06-22T20:43:00Z</dcterms:created>
  <dcterms:modified xsi:type="dcterms:W3CDTF">2022-08-09T18:07:00Z</dcterms:modified>
</cp:coreProperties>
</file>